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We are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Pyxis    </w:t>
      </w:r>
      <w:r>
        <w:t xml:space="preserve">   Dark Sisters    </w:t>
      </w:r>
      <w:r>
        <w:t xml:space="preserve">   De Quincey    </w:t>
      </w:r>
      <w:r>
        <w:t xml:space="preserve">   Ragnor Fell    </w:t>
      </w:r>
      <w:r>
        <w:t xml:space="preserve">   Lady Belcourt    </w:t>
      </w:r>
      <w:r>
        <w:t xml:space="preserve">   Magnus Bane    </w:t>
      </w:r>
      <w:r>
        <w:t xml:space="preserve">   Demons    </w:t>
      </w:r>
      <w:r>
        <w:t xml:space="preserve">   Pandemonium Club    </w:t>
      </w:r>
      <w:r>
        <w:t xml:space="preserve">   Transformation    </w:t>
      </w:r>
      <w:r>
        <w:t xml:space="preserve">   Magister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We are Shadows</dc:title>
  <dcterms:created xsi:type="dcterms:W3CDTF">2021-10-11T03:28:03Z</dcterms:created>
  <dcterms:modified xsi:type="dcterms:W3CDTF">2021-10-11T03:28:03Z</dcterms:modified>
</cp:coreProperties>
</file>