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Duration    </w:t>
      </w:r>
      <w:r>
        <w:t xml:space="preserve">   Mirroring    </w:t>
      </w:r>
      <w:r>
        <w:t xml:space="preserve">   Performance    </w:t>
      </w:r>
      <w:r>
        <w:t xml:space="preserve">   Affective Domain    </w:t>
      </w:r>
      <w:r>
        <w:t xml:space="preserve">   Motor Domain    </w:t>
      </w:r>
      <w:r>
        <w:t xml:space="preserve">   Pilates    </w:t>
      </w:r>
      <w:r>
        <w:t xml:space="preserve">   Yoga    </w:t>
      </w:r>
      <w:r>
        <w:t xml:space="preserve">   Workout    </w:t>
      </w:r>
      <w:r>
        <w:t xml:space="preserve">   Exercise    </w:t>
      </w:r>
      <w:r>
        <w:t xml:space="preserve">   Participation    </w:t>
      </w:r>
      <w:r>
        <w:t xml:space="preserve">   Repetition    </w:t>
      </w:r>
      <w:r>
        <w:t xml:space="preserve">   Inclusion    </w:t>
      </w:r>
      <w:r>
        <w:t xml:space="preserve">   Self-check    </w:t>
      </w:r>
      <w:r>
        <w:t xml:space="preserve">   Reciprocal    </w:t>
      </w:r>
      <w:r>
        <w:t xml:space="preserve">   Practice    </w:t>
      </w:r>
      <w:r>
        <w:t xml:space="preserve">   Command    </w:t>
      </w:r>
      <w:r>
        <w:t xml:space="preserve">   Choreography    </w:t>
      </w:r>
      <w:r>
        <w:t xml:space="preserve">   Cueing    </w:t>
      </w:r>
      <w:r>
        <w:t xml:space="preserve">   Tempo    </w:t>
      </w:r>
      <w:r>
        <w:t xml:space="preserve">   Volume    </w:t>
      </w:r>
      <w:r>
        <w:t xml:space="preserve">   ADL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Word Search</dc:title>
  <dcterms:created xsi:type="dcterms:W3CDTF">2021-10-11T03:28:40Z</dcterms:created>
  <dcterms:modified xsi:type="dcterms:W3CDTF">2021-10-11T03:28:40Z</dcterms:modified>
</cp:coreProperties>
</file>