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trigonometric function equal to the opposite angle divided by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a right angle, opposite side of the angle is the hyputenuse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circle with a unit radius of 1 centered at the origin in the Cartesian coordinate system in the Euclidean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trigonometric function equal to the adjacent side divided by the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measure for angles, defined by the arc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four quarters of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that relates an angle of a right-angled triangle to ratios of two side lengths, most common are sine, cosine, and tangent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rotation of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trigonometric function equal to the adjacent side divided by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in the greek alphabet that represents an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crossword</dc:title>
  <dcterms:created xsi:type="dcterms:W3CDTF">2021-10-11T03:28:57Z</dcterms:created>
  <dcterms:modified xsi:type="dcterms:W3CDTF">2021-10-11T03:28:57Z</dcterms:modified>
</cp:coreProperties>
</file>