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population into groups based 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subjects don't know what treatment they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blocking to compare 2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neither subjects nor those interacting with them know what treatment will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favortism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one explanatory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from an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effects on a response variable can't be distinguished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imposes a treamtent on a group of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non-treatment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sampling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respondents choose themselves for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choose to sample close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impose these on your groups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divide a population for stratified ransom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experimental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chance to select a sample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terms:created xsi:type="dcterms:W3CDTF">2021-10-11T03:27:49Z</dcterms:created>
  <dcterms:modified xsi:type="dcterms:W3CDTF">2021-10-11T03:27:49Z</dcterms:modified>
</cp:coreProperties>
</file>