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player(masculine)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walk/stroll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on a hike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spare/free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game/match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 activity, entertainment,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 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los pasatiempos</dc:title>
  <dcterms:created xsi:type="dcterms:W3CDTF">2021-10-12T14:03:28Z</dcterms:created>
  <dcterms:modified xsi:type="dcterms:W3CDTF">2021-10-12T14:03:28Z</dcterms:modified>
</cp:coreProperties>
</file>