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broadcasting signals changed by amplitude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transverse wave of electric and magnetic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image that shows heat regions by color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wave with the shorter wavelengths and high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electromagnetic waves that are 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packet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electromagnetic waves with longest and lowest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electrons spreading when shined by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that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broadcasting signals changed by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waves with shorter wavelengths than microwaves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placed in order of increasing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used to measure objects distance and speed by using reflected microwaves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waves with shorter wavelengths than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waves used to show bone, dense matter, or lead</w:t>
            </w:r>
          </w:p>
        </w:tc>
      </w:tr>
    </w:tbl>
    <w:p>
      <w:pPr>
        <w:pStyle w:val="WordBankLarge"/>
      </w:pPr>
      <w:r>
        <w:t xml:space="preserve">   electromagnetic wave    </w:t>
      </w:r>
      <w:r>
        <w:t xml:space="preserve">   electromagnetic radiation    </w:t>
      </w:r>
      <w:r>
        <w:t xml:space="preserve">   polarized light    </w:t>
      </w:r>
      <w:r>
        <w:t xml:space="preserve">   photoelectric effect    </w:t>
      </w:r>
      <w:r>
        <w:t xml:space="preserve">   photon    </w:t>
      </w:r>
      <w:r>
        <w:t xml:space="preserve">   amplitude modulation     </w:t>
      </w:r>
      <w:r>
        <w:t xml:space="preserve">   frequency modulation     </w:t>
      </w:r>
      <w:r>
        <w:t xml:space="preserve">   electromagnetic spectrum     </w:t>
      </w:r>
      <w:r>
        <w:t xml:space="preserve">   radio waves    </w:t>
      </w:r>
      <w:r>
        <w:t xml:space="preserve">   radar    </w:t>
      </w:r>
      <w:r>
        <w:t xml:space="preserve">   infrared waves     </w:t>
      </w:r>
      <w:r>
        <w:t xml:space="preserve">   thermogram     </w:t>
      </w:r>
      <w:r>
        <w:t xml:space="preserve">   visible light    </w:t>
      </w:r>
      <w:r>
        <w:t xml:space="preserve">   ultraviolet rays    </w:t>
      </w:r>
      <w:r>
        <w:t xml:space="preserve">   x-rays    </w:t>
      </w:r>
      <w:r>
        <w:t xml:space="preserve">   gamma rays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2021-10-11T03:29:27Z</dcterms:created>
  <dcterms:modified xsi:type="dcterms:W3CDTF">2021-10-11T03:29:27Z</dcterms:modified>
</cp:coreProperties>
</file>