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nurse do when sh gives the patient medicine or write something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account or record of patients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prevents communication within a organization?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described the systematic history behind the patients history?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communication with out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interaction between two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involves the use of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listener trying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shortened form of 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used by nursing staff as a way to communicate with the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is your opinion?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vocabulary</dc:title>
  <dcterms:created xsi:type="dcterms:W3CDTF">2021-10-11T03:29:11Z</dcterms:created>
  <dcterms:modified xsi:type="dcterms:W3CDTF">2021-10-11T03:29:11Z</dcterms:modified>
</cp:coreProperties>
</file>