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plants, algae, and some bacteria use sunlight, carbon dioxide, and water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cell membrane surrounds a particle and encloses the particle in a vesicle to bring the particle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eukaryotic cells, a process of cell division that forms two nuclei, each of which has the same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that have the same sequence of genes and the same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movement of substances across the cell membrane that requires the cell to use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by which cells use oxygen to produce energy from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eukaryotic cell, one of the structures in the nucleus that are made up of DNA and protein; in a prokaryotic cell, the main ring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food without the use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a cell releases a particle by enclosing the particle in a vesicle that then moves to the cell surface and fuses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diffusion of water through a semipermeable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cycle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particles from regions of higher density to regions of lower density.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 </dc:title>
  <dcterms:created xsi:type="dcterms:W3CDTF">2021-10-11T03:28:15Z</dcterms:created>
  <dcterms:modified xsi:type="dcterms:W3CDTF">2021-10-11T03:28:15Z</dcterms:modified>
</cp:coreProperties>
</file>