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Chapter 4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population is spread out in an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graph of the numbers of males and females within different age groups of a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Percentage of the population (or number of people of each sex) at each age level in a population.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Leaving a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All the different populations that live together in an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maximum rate at which a population could increase under ideal conditions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Moving into a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Graph showing the number of survivors in different age groups for a particular species.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 the non-living parts of an organism's habitat.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 environmental factor that prevents a population from increasing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group of similar organisms that can breed and produce fertile offspring.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variable that affects a population regardless of the population density, such as climate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Largest number of individuals of a population that a environment can support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occurs when a fixed percentage of new people is added to a population each year resulting in ever-increasing population.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group of individuals that belong to the same species and live in the same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Scientific study of interactions among organisms and between organisms and their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any necessity of life, such as water, nutrients, light, food, or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Number of individuals per unit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limits a population more as population density increases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Place where an organism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number of males per 100 females in the population.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number of individuals in a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All the living organisms that inhabit an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biological community of interacting organisms and their physical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All life forms on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Movement from one place to another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4 vocabulary </dc:title>
  <dcterms:created xsi:type="dcterms:W3CDTF">2021-10-11T03:28:29Z</dcterms:created>
  <dcterms:modified xsi:type="dcterms:W3CDTF">2021-10-11T03:28:29Z</dcterms:modified>
</cp:coreProperties>
</file>