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5.2 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HAY QUE LIMPIO    </w:t>
      </w:r>
      <w:r>
        <w:t xml:space="preserve">   ACABAR DE LOS QUEHACERES    </w:t>
      </w:r>
      <w:r>
        <w:t xml:space="preserve">   TRAER    </w:t>
      </w:r>
      <w:r>
        <w:t xml:space="preserve">   ENVOLVER EL REGALO    </w:t>
      </w:r>
      <w:r>
        <w:t xml:space="preserve">   AYUDAR    </w:t>
      </w:r>
      <w:r>
        <w:t xml:space="preserve">   LIMPIA    </w:t>
      </w:r>
      <w:r>
        <w:t xml:space="preserve">   SUCIO    </w:t>
      </w:r>
      <w:r>
        <w:t xml:space="preserve">   SACAR LA BASURA    </w:t>
      </w:r>
      <w:r>
        <w:t xml:space="preserve">   PONER LA MESA    </w:t>
      </w:r>
      <w:r>
        <w:t xml:space="preserve">   PLANCHAR LA ROPA    </w:t>
      </w:r>
      <w:r>
        <w:t xml:space="preserve">   PASAR LA ASPIRADORA    </w:t>
      </w:r>
      <w:r>
        <w:t xml:space="preserve">   LIMPIAR EL CUARTO    </w:t>
      </w:r>
      <w:r>
        <w:t xml:space="preserve">   LAVAR LOS PLATOS    </w:t>
      </w:r>
      <w:r>
        <w:t xml:space="preserve">   HACER LA CAMA    </w:t>
      </w:r>
      <w:r>
        <w:t xml:space="preserve">   DARLE DE COMER AL PERRO    </w:t>
      </w:r>
      <w:r>
        <w:t xml:space="preserve">   CORTAR EL CESPED    </w:t>
      </w:r>
      <w:r>
        <w:t xml:space="preserve">   COCINAR    </w:t>
      </w:r>
      <w:r>
        <w:t xml:space="preserve">   BARRER EL SUELO    </w:t>
      </w:r>
      <w:r>
        <w:t xml:space="preserve">   LOS QUEHACERES    </w:t>
      </w:r>
      <w:r>
        <w:t xml:space="preserve">   DEBER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5.2 Spanish Word Search</dc:title>
  <dcterms:created xsi:type="dcterms:W3CDTF">2021-10-11T03:31:25Z</dcterms:created>
  <dcterms:modified xsi:type="dcterms:W3CDTF">2021-10-11T03:31:25Z</dcterms:modified>
</cp:coreProperties>
</file>