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number of individuals of a population that a environment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environmental impact of a person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study of human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cultivation of a single crop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resource that cannot be replaced when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trees faster than forests can replace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pollutants become more concentrated in successive trophic levels of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individuals out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into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its effects depend on how close members of a population are to one another; example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males and females of each age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of not using natural resources more quickly than they can be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gradual transformation of habitable land into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individuals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pattern in which the individuals in a population reproduce at a constant rate; forms a J-curve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resource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 population's growth slows or stops following a period of exponential growth; forms an S-curve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affects all populations in similar ways, regardless of population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Breakup of a habitat into smaller pieces, usually as a result of human activities.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5-6</dc:title>
  <dcterms:created xsi:type="dcterms:W3CDTF">2021-10-11T03:30:40Z</dcterms:created>
  <dcterms:modified xsi:type="dcterms:W3CDTF">2021-10-11T03:30:40Z</dcterms:modified>
</cp:coreProperties>
</file>