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5-6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a tax on molasses, sugar, silk, coffee, silks, and 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Ottawa Indian Chief who wanted to stop the entrance of Englishmen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Proposed the Albany Plan of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Soldiers hired by the British to fight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that required documents, newspapers, calendars, and playing cards to have a stamp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result, tea was thrown overboard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 ready to fight at any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Colonists who had political, religious, and economic reasons for their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Declared our freedom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Colonists who sided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captured at dawn without a single shot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ended war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were shot dead during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warrant that allowed British soldiers to search for smuggled goods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petition that was sent to King George III asking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known as the Seven Years' War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Rode through the night to warn others that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influential pamphlet written for neutral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where the Declaration of Independence was signed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5-6 Crossword Puzzle</dc:title>
  <dcterms:created xsi:type="dcterms:W3CDTF">2021-10-11T03:30:09Z</dcterms:created>
  <dcterms:modified xsi:type="dcterms:W3CDTF">2021-10-11T03:30:09Z</dcterms:modified>
</cp:coreProperties>
</file>