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5/6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privately owned ship outfitted with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civilian who was ready to fight with only one minutes notice during the revolutionary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Paid solider who serves in the armed forces of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refuse to buy items in order to protest certain actions or to force acceptance of one's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used to keep a country from communicating and trading with other nations: to close off a country's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Attempt to force surrender by blocking the movement of people or goods in or out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Ideas or information intentionally spread to harm or help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enlist in the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introduction to a formal document that often tells why the document was written; the opening section of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takes more and more money to buy the same amount of good: a continuous rise in prices of good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cancel an act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defiance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request for government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expression of opinion by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vote 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American colonist who favored American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5/6 Vocabulary</dc:title>
  <dcterms:created xsi:type="dcterms:W3CDTF">2021-10-11T03:31:41Z</dcterms:created>
  <dcterms:modified xsi:type="dcterms:W3CDTF">2021-10-11T03:31:41Z</dcterms:modified>
</cp:coreProperties>
</file>