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Chapter 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I'm not doing anything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do you?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October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August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seasons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January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November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April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July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September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In which season do you have?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don't play...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sports do you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are you doing?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 you do for fun?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 you play sports?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play...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During what months?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No, I don't play sports.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Do you play...?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December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autumn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June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February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winter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summer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5</dc:title>
  <dcterms:created xsi:type="dcterms:W3CDTF">2021-10-11T03:30:28Z</dcterms:created>
  <dcterms:modified xsi:type="dcterms:W3CDTF">2021-10-11T03:30:28Z</dcterms:modified>
</cp:coreProperties>
</file>