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Ventura    </w:t>
      </w:r>
      <w:r>
        <w:t xml:space="preserve">   Modernos    </w:t>
      </w:r>
      <w:r>
        <w:t xml:space="preserve">   Piensa    </w:t>
      </w:r>
      <w:r>
        <w:t xml:space="preserve">   Cariño    </w:t>
      </w:r>
      <w:r>
        <w:t xml:space="preserve">   Edad    </w:t>
      </w:r>
      <w:r>
        <w:t xml:space="preserve">   Carta    </w:t>
      </w:r>
      <w:r>
        <w:t xml:space="preserve">   Maleta    </w:t>
      </w:r>
      <w:r>
        <w:t xml:space="preserve">   Propios    </w:t>
      </w:r>
      <w:r>
        <w:t xml:space="preserve">   Bienvenida    </w:t>
      </w:r>
      <w:r>
        <w:t xml:space="preserve">   Mucho gusto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</dc:title>
  <dcterms:created xsi:type="dcterms:W3CDTF">2021-10-11T03:30:18Z</dcterms:created>
  <dcterms:modified xsi:type="dcterms:W3CDTF">2021-10-11T03:30:18Z</dcterms:modified>
</cp:coreProperties>
</file>