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ratio that captures information about property, plant, and equipment utilization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companies that consistently earn rates of return above the floor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tell us how efficiently the company is using its assets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provide information about the amount of long-term debt in a company’s financial structure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current assets divided by current liabilities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refers to the long-term ability to generate cash internally or from external sources to satisfy plant capacity needs, fuel growth, and repay debt when due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intended to help lenders assess a borrower’s default risk or the likelihood of loan default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activity ratio that tells analysts how effectively inventories are managed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a type of comparison that measures a company’s performance or health against some predetermined standard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a financial ratio that indicates how many times interest expense is covered by operating profits before taxes and interest are factored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a type of analysis that helps identify similarities and differences across companies or business units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activity ratio that helps analysts determine whether receivables are excessive when compared to existing levels of credit sales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refers to the company’s short-term ability to generate cash for working capital needs and immediate debt repayment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income statements that recast each statement item as a percentage of sales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analysis that helps identify financial trends over time for a single company or business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ratio that helps analysts understand the company’s pattern of payment suppliers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ratio that helps the analyst spot efficiency gains from improved accounts receivable and inventory management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more short-run reflection of liquidity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arise when what is good for one party isn’t necessarily good for another party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strategy that focuses customer attention on “unique” product or service attributes to gain brand loyalty and attractive profit margins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acquisitions price premium paid for a target company over and above the fair value of its identifiable assets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company’s status when it fails to make a required loan payment on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Return on Assets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Return on Common Equity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refers to the risk of nonpayment by the borrower, and the resulting loss to the lender of interest and loan principal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5</dc:title>
  <dcterms:created xsi:type="dcterms:W3CDTF">2021-10-11T03:30:38Z</dcterms:created>
  <dcterms:modified xsi:type="dcterms:W3CDTF">2021-10-11T03:30:38Z</dcterms:modified>
</cp:coreProperties>
</file>