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of a "common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office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within a group; "parties within a party"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strong support of a party and its policy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parties best bet is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partys offical position on all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Tyranny; domiance through threat f punishment and violence; ruler is absolute 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districts in which there is only one winner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alliance of political parties to form working majority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two unofficial political parties formed around the ratification of the United States Constitution:                          and AntiFederalists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receiving the most votes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parties in american politics that are not one of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which there are multiple major parties and several minor parties that compete for political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by Henry Clay and Daniel Wobster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</dc:title>
  <dcterms:created xsi:type="dcterms:W3CDTF">2021-10-11T03:30:40Z</dcterms:created>
  <dcterms:modified xsi:type="dcterms:W3CDTF">2021-10-11T03:30:40Z</dcterms:modified>
</cp:coreProperties>
</file>