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harmful organisms that enter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 that causes strep throat and blood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produced by organisms, including bacteria, viruses, fungi and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ringworm fungus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Pediculosis Capitis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presence of blood or other potentially infectious materials on an items surface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disease spreads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 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virus that causes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organisms that grow, feed, and shelter on or in another organism, while contributing nothing to the survival of that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reliable means of infection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One-celled organisms that have both plant and animal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of the body to destroy and resist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Contact with blood or bodily fluid during a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in which the body reacts to injury, irritation or infection. Characterized by redness, heat, pain and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Spherical bacteria that grow in pairs an cause diseases such as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bacterial infections that commonly occur on the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condition of all or part of the body, or its systems or organs, that makes the body incapable of carrying on normal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that affects the body as a whole, often due to under-functioning or over-functioning internal glands or organs carried through the blood stream or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presence of pus is a sign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Items made of material that has pores or openings, these items are absorbent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of microscopic or submicroscopic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Various poisonous substances produced by some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syphilis (STD) and borrelia burgdorferi(Lyme Disease)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Reaction due to extreme sensitivity to certain foods, chemicals ,or other normally harmless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terms:created xsi:type="dcterms:W3CDTF">2021-10-11T03:30:44Z</dcterms:created>
  <dcterms:modified xsi:type="dcterms:W3CDTF">2021-10-11T03:30:44Z</dcterms:modified>
</cp:coreProperties>
</file>