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&amp; 6 </w:t>
      </w:r>
    </w:p>
    <w:p>
      <w:pPr>
        <w:pStyle w:val="Questions"/>
      </w:pPr>
      <w:r>
        <w:t xml:space="preserve">1. FSIO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ÉDÀJ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AFROISP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RJUO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OENECR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REANMRTE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OTSVNUE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JMAAIS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SIAEMEN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ISMO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OPSEMTGLN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NTMETNNAIA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RNDEER TEISIV À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NU UAECAD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ENU SRSEPIU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UN JROU RÉIÉF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UN THEÔ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NEU HSTEESÔ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UN NVIIÉT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UNE TINIÉEV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UNE TFÊE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IRADE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AERGNG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UND NBDAE DESINSÉE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SEL EHCSÉ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NU EUJ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UEN EEOUSJU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UN OREUUJ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ENU QPIUEÉ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UN STDEA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ERQINUID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LALRE À LA ÊCPHE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34. RLIBEORC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HRCEARM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LE SPEMT EBIRL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37. LE O(T)AOBLFL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38. UN MHACT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NU TEAPSPES-MS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40. UN EATCELPCS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41. NU OLFOALTB ARÉNIMCAI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42. SLE TRSECA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RUIEATRQP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ETCRNHA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DSRIÉRE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IERFA DU KSI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47. EL AINCMÉ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&amp; 6 </dc:title>
  <dcterms:created xsi:type="dcterms:W3CDTF">2021-10-11T03:29:25Z</dcterms:created>
  <dcterms:modified xsi:type="dcterms:W3CDTF">2021-10-11T03:29:25Z</dcterms:modified>
</cp:coreProperties>
</file>