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&amp; 6 Vocabulary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event, period, or outcome that is strikingly less important or dramatic than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separation into component parts; termination or destruction by breaking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expressive of suffering or woe; melancholy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favorably disposed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luminous; to enlighten; to make clear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lacking in foresight or discernment; narrow in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lacking distinctive or interesting qualities ; not easily described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off, to stifle, smother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sturdy, ample, possessed of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or someone regarded as atypical and therefore able to be ignored or discounted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small cleft, slit, or fissure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attitude of superiority </w:t>
            </w:r>
          </w:p>
        </w:tc>
      </w:tr>
    </w:tbl>
    <w:p>
      <w:pPr>
        <w:pStyle w:val="WordBankMedium"/>
      </w:pPr>
      <w:r>
        <w:t xml:space="preserve">   Stifle    </w:t>
      </w:r>
      <w:r>
        <w:t xml:space="preserve">   Substantial    </w:t>
      </w:r>
      <w:r>
        <w:t xml:space="preserve">   arrogance    </w:t>
      </w:r>
      <w:r>
        <w:t xml:space="preserve">   illuminate    </w:t>
      </w:r>
      <w:r>
        <w:t xml:space="preserve">   anticlimax    </w:t>
      </w:r>
      <w:r>
        <w:t xml:space="preserve">   nondescript    </w:t>
      </w:r>
      <w:r>
        <w:t xml:space="preserve">   myopic    </w:t>
      </w:r>
      <w:r>
        <w:t xml:space="preserve">   aberration    </w:t>
      </w:r>
      <w:r>
        <w:t xml:space="preserve">   plaintive    </w:t>
      </w:r>
      <w:r>
        <w:t xml:space="preserve">   propitious    </w:t>
      </w:r>
      <w:r>
        <w:t xml:space="preserve">   chink    </w:t>
      </w:r>
      <w:r>
        <w:t xml:space="preserve">   dissolution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&amp; 6 Vocabulary Wrinkle in Time</dc:title>
  <dcterms:created xsi:type="dcterms:W3CDTF">2021-10-11T03:30:53Z</dcterms:created>
  <dcterms:modified xsi:type="dcterms:W3CDTF">2021-10-11T03:30:53Z</dcterms:modified>
</cp:coreProperties>
</file>