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5 &amp; 7: Reconstruction and 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Period from 1863 to 1877 of American history in which the US rebuilt itself after the Civil 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Passed in 1862 it gave 160 acres of public land to any settler who would farm the land for five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Regulations which enforced segregation after the Civil War by discriminating against black people. Some Jim Crow Laws continued in force until the early 1960s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of being on the same level especially regarding rights and opportunities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Former slaves that were freed after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Negative term used for white southerners who supported the Republicans and Reconstruction.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Grouping of humans based on shared physical or social qualities into categories generally viewed as distinct by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Post Civil War practice of renting the land in exchange for a portion of the crop produced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Form of government in which powers are divided between a central government and local units so that both have a degree of autonomy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law passed in 1887 that permitted Native American Indians to own land on reservations for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inclusion of both blacks and whites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railroad to span the United States connecting the East Coast with the West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law in some southern states, permitting whites to vote and disenfranchising blacks by allowing the descendants of those voting before 1867 to vote without having to meet stringent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citizen's right to political and social freedoms and equality.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order to keep poor whites and blacks from voting, a tax was levied for the privilege of voting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Term applied to Northerners who moved to the South after the Civil War for economic or political opportunity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change to the US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status of being a citizen in a particular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Organization of white supremacists that used lynchings, beatings and threats to control the black population in the United States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&amp; 7: Reconstruction and Westward Expansion</dc:title>
  <dcterms:created xsi:type="dcterms:W3CDTF">2021-10-11T03:30:00Z</dcterms:created>
  <dcterms:modified xsi:type="dcterms:W3CDTF">2021-10-11T03:30:00Z</dcterms:modified>
</cp:coreProperties>
</file>