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elaborar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artificiales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mausoleo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ofrenda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celebrar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los fuegos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vela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chiminea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bizcocho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tumba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hebreo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iluminar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nochebuena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feria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camello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cementerio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flores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</dc:title>
  <dcterms:created xsi:type="dcterms:W3CDTF">2021-10-11T03:29:36Z</dcterms:created>
  <dcterms:modified xsi:type="dcterms:W3CDTF">2021-10-11T03:29:36Z</dcterms:modified>
</cp:coreProperties>
</file>