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Napoleon urinated on ________ plans of building the windmill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presents propaganda and explains to the animals how Napoleon is a good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sheep kept repeating "Four legs good, two legs____"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Snowball was taking notes and planning on building ______ for electricity.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was ______ between Napoleon and Snowball (argument)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means to get (used twice)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the nine dogs that he kept and educated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Snowball represents _________ in the Russian revolution where his idea was stolen by Stalin.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confronted Mollie about men stroking her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napoleon and Snowball kept arguing about the windmill, _____ did not side with either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stroking Mollie's nose (one of his 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Mollie was in ______ as Clover confronted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Squealer kept repeated this word explaining how Napoleon used this to become a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Mollie is the white ______ that likes ribbons 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reason given in justification of a course of action that is not the real reason. (excuse)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Animal Farm</dc:title>
  <dcterms:created xsi:type="dcterms:W3CDTF">2021-10-11T03:29:56Z</dcterms:created>
  <dcterms:modified xsi:type="dcterms:W3CDTF">2021-10-11T03:29:56Z</dcterms:modified>
</cp:coreProperties>
</file>