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5: Antebellum Mississippi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ideally suited for Mississippi’s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simple and inexpensive machine that mechanically separated cotton fi ber from cotton seeds.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town slaves lived in a small enclosed section of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private teachers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law and custom, African American slaves were the personal property of their owners.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society was to assist free blacks who desired to return to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 laws regulating slavery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principle that the rights of the individual states should prevail over the rights of the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income  from the lease of every sixteenth section in the township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formal services in the white church, slaves usually conducted their own religious ceremonies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agricultural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holds that all men, everywhere, are endowed by God and nature with the rights of life, liberty, and property.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captivity, servitude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Field hands were usually under the direct control of another slave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5: Antebellum Mississippi</dc:title>
  <dcterms:created xsi:type="dcterms:W3CDTF">2021-10-11T03:31:54Z</dcterms:created>
  <dcterms:modified xsi:type="dcterms:W3CDTF">2021-10-11T03:31:54Z</dcterms:modified>
</cp:coreProperties>
</file>