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piece of paper that orders a bank to pay money from an account?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withdrawal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savings account with a minimum balance, a fixed interest rate, and a fixed period of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simple interest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business that offers  financial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checking account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money in a bank account.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Deposit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Interest on the principal and the interest already earned.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ATM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bank account against which checks mayve written in order to pay expenses.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principal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Interest on the principal only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Debit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money our of a bank account.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machine that lests you access your bank account at any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CD (certificate of deposit)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money into a bank account.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bank account used to save money and earn interest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saving account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bank card that allows you to use an ATM.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compound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Banking</dc:title>
  <dcterms:created xsi:type="dcterms:W3CDTF">2021-10-11T03:30:54Z</dcterms:created>
  <dcterms:modified xsi:type="dcterms:W3CDTF">2021-10-11T03:30:54Z</dcterms:modified>
</cp:coreProperties>
</file>