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5 Cabinetry Styles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home design with symmetrically arranged windows, doors, and 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style featured highly carved mahogany and walnut and rarely uses veneers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furnishings that combine colonial and plain styles with curved edges, turnings, &amp; bent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style of furniture with graceful, curved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measure of how well a room matches a historic, original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style used to describe pieces from 1620 to about 1790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table with legs that swing out to support hinged table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characteristics that includes spindly, square, straight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american designer to adapt European and asian styles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furniture that was often made of bamboo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design style that includes brick &amp; stone masonry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style characterized by clean, undecorated products with flat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chest of drawers stacked one on top of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carved geometric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cabinet with drawers on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provincial style furniture as it is called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the current furniture styles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curved leg that ends with an ornamental foot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Cabinetry Styles I</dc:title>
  <dcterms:created xsi:type="dcterms:W3CDTF">2021-10-11T03:30:35Z</dcterms:created>
  <dcterms:modified xsi:type="dcterms:W3CDTF">2021-10-11T03:30:35Z</dcterms:modified>
</cp:coreProperties>
</file>