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Carbohydrates: The Preferred Body Fuel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 of or an inability to use the hormone insulin, which results in a buildup of glucose in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 blood glucose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carbohydrate sweetener that is separated from its natural source for use as a food additive.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carbohydrates that are made up of many sugar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food ingredients, such as fiber, are added to provide health benefits beyond basic nutrition the foods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body’s storage form of glucose (also known as animal starch).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of fullness a person has after eating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monosaccharide or disaccharide.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isolated, nondigestible carbohydrates that have beneficial effects in human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indigestible carbohydrate from plants that dissolves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Indigestible polysaccharides that make up the tough, fibrous cell walls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polysaccharide that is the storage form of energy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collective term used to prefer to all the monosaccharides &amp; disaccharides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inability to digest lactose, the main carbohydrate in milk, due to a lack of the digestive enzyme lactase.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to sugar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carbohydrate made up pf single sugar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indigestible carbohydrate from plants that does not dissolve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polysaccharide, starch and fiber are complex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body's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produced in the body and released into the bloodstream to regulate specific body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measure of the speed at which various carbohydrates are digested into glucose, absorbed,k and enter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the nondigestible carbohydrates and lignins that make up the tough, fibrous cell walls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sum of dietary and functional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concentrated source of a nutrient, usually in pill, liquid, or powder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body's main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hormone secreted by the pancreas to regulate blood glucose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Carbohydrates: The Preferred Body Fuel vocabulary</dc:title>
  <dcterms:created xsi:type="dcterms:W3CDTF">2021-10-11T03:29:29Z</dcterms:created>
  <dcterms:modified xsi:type="dcterms:W3CDTF">2021-10-11T03:29:29Z</dcterms:modified>
</cp:coreProperties>
</file>