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5 Cell growth and division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that divides the cell cytoplasm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cancer cells remain clumped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half of a duplicated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division of the cell nucleus and its contents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substances that cause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tissues that work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unique type of body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holds sister chromatids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regular pattern of growth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production of offspring from a single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long continuous thread of DNA that consist of numerous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 a broad group of proteins that simulate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complex of proteinand DNA that makes up the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class of diseases characterized by uncommon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cells that work together to perform a similar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structures that form at the end of DNA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programmed cell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cancer cells break away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 Cell growth and division</dc:title>
  <dcterms:created xsi:type="dcterms:W3CDTF">2021-10-11T03:29:34Z</dcterms:created>
  <dcterms:modified xsi:type="dcterms:W3CDTF">2021-10-11T03:29:34Z</dcterms:modified>
</cp:coreProperties>
</file>