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5 -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studies 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ideas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teaches that the key to long life and happiness is to accept life as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 route from China to Africa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volunteer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sent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all thins of a certain type alike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people from the same place fight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that people obeyed rulers out of fear, not out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teachings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oversees the day-to-day business of running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built by the government for everyone's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brought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China</dc:title>
  <dcterms:created xsi:type="dcterms:W3CDTF">2021-10-11T03:30:37Z</dcterms:created>
  <dcterms:modified xsi:type="dcterms:W3CDTF">2021-10-11T03:30:37Z</dcterms:modified>
</cp:coreProperties>
</file>