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5-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virtual location on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powered ink usede in laser printers and photocopiers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links all the computers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douments to be copied and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high-speed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or program used to limit access to a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that allows movement of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typing and contains letters, numbers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"brains" of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that links only the computers in a single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parts of a computer and its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device that manages network resources and links computers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network of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print forms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Internet service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internet use and saving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information organized into easily searchable computer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computer network that allows limited access to off-site users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 Computers</dc:title>
  <dcterms:created xsi:type="dcterms:W3CDTF">2021-10-11T03:30:26Z</dcterms:created>
  <dcterms:modified xsi:type="dcterms:W3CDTF">2021-10-11T03:30:26Z</dcterms:modified>
</cp:coreProperties>
</file>