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5 Creative study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eye in which the natural lens is replaced with an artificial lens implant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glassy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right or left eye deviates outward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excision of an eyeball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eyelid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retina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inflammation of the sclera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nearsightedness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use of a tonometer to measure intraocular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inflammation of the tear sac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misdirected eyelashes that rub on the conjuctiva or cornea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abnormal overflow of tears caused by blockage of lacrimal 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laser-assisted in situ keratomileusis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impaired vision caused by old 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drooping of the eyelid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condition of eye misalignment caused by intraocular muscle imbalance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inward turning of the rim of the eyelid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inward turning of the rim of the eyelid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opaque clouding of the lens causing decreased 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pinkeye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cornea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use of intense cold to seal a hole or tear in the retina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right or left eye deviates inward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absence of the lens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farsightedness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5 Creative study</dc:title>
  <dcterms:created xsi:type="dcterms:W3CDTF">2021-10-11T03:30:58Z</dcterms:created>
  <dcterms:modified xsi:type="dcterms:W3CDTF">2021-10-11T03:30:58Z</dcterms:modified>
</cp:coreProperties>
</file>