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like-minded people join togther to achieve common political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main way is by party platforms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around a particular person rather than a particular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current office holder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enough votes to cost the election for one of thr major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alliance of political parties toform a working majority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minor parties in american politices that are not one of the two major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memebers should have a chance of winning an election, either now or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receiving the most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founded by Thomas jefferson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prohibition party, which helped promote the eighteenth amnedment, built its strength by opposing the sale and use of alcohilc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republican party was 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parties that are based on particular political ideology that is more extreme than the two mainstream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populist party of the late 1800s spoke for farmers who were angry at elites who used governement to enrich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founded by alexander Hamilton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Crossword</dc:title>
  <dcterms:created xsi:type="dcterms:W3CDTF">2021-10-11T03:30:37Z</dcterms:created>
  <dcterms:modified xsi:type="dcterms:W3CDTF">2021-10-11T03:30:37Z</dcterms:modified>
</cp:coreProperties>
</file>