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Tumor in which some of the cancer cells can break away; locally invasive.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half of a duplicated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Tumor in which the cancer cells are clustered together; non-invasive.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of the condensed chromosome that looks pinched.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"loose" combination of DNA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divides the cell'a cytoplasm, and it results in two daughter cells that are identical to the original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growth pattern that occurs in the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 to Image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the nucleus and its contents.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that had only one copy of each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continuous thread of DNA that includes genes and regulatory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between two cell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protein found in chromatin.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proteins that stimulate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 to Image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 to Image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 to Image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that is made of repeating nucleotides that do not form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 to Image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that has two copies of each chromosome, one from the egg and one from the sperm.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</dc:title>
  <dcterms:created xsi:type="dcterms:W3CDTF">2021-10-11T03:29:21Z</dcterms:created>
  <dcterms:modified xsi:type="dcterms:W3CDTF">2021-10-11T03:29:21Z</dcterms:modified>
</cp:coreProperties>
</file>