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Sons of Liberty boarded ships and dumped their cargo in protest of  British taxes on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law that required colonists to provide housing for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on tea, glass, paper, lead, and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refusing to purchase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law that lowered the duty on molasses to cut out smuggling so the British would get their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law that required colonists to purchase a stamp for official documents and published papers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merchants, shopkeepers, and craftsman who opposed the Stamp Act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declaration by British parliament that accompanied the repeal of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law stating that only the East India Company can sell tea to the colonist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</dc:title>
  <dcterms:created xsi:type="dcterms:W3CDTF">2021-10-11T03:29:38Z</dcterms:created>
  <dcterms:modified xsi:type="dcterms:W3CDTF">2021-10-11T03:29:38Z</dcterms:modified>
</cp:coreProperties>
</file>