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Crossword 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 decides to build the windmill after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makes Napoleon seem like a god by "explaining" things to the dumber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decision made of whether or not the windmill was to be put up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became more and more troublesome?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a remarkable gift for composing songs and poems?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 dangerous character and a bad influence?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means grass compacted?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means a movement or series of moves requiring skill and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abandons the farm altogether?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dogs attacked Snowball?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means to restore to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been cavorting with one of the men on the neighboring farms in return for frivolities like sugar and ribbons?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Who accepted Squealer's explanation without further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makes plans for a windmill for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means a short and striking or memorable phrase used in advertising?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Crossword Animal Farm</dc:title>
  <dcterms:created xsi:type="dcterms:W3CDTF">2021-10-11T03:29:54Z</dcterms:created>
  <dcterms:modified xsi:type="dcterms:W3CDTF">2021-10-11T03:29:54Z</dcterms:modified>
</cp:coreProperties>
</file>