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 of repeating patterns of columns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reactive nonmetal.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keep your thyroid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used in lightbulbs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in most of the compound 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abundant element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compounds with distinctive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of elements based on a set of properties that repeat from row to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are poor conductors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fluorine, chlorine, bromine, iodine, astaline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Columns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boron, aluminum, gallium, indium, and thallium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carbon, silicon, germanium, tin,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moving from left to right, the elements become less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 Puzzle</dc:title>
  <dcterms:created xsi:type="dcterms:W3CDTF">2021-10-11T03:30:17Z</dcterms:created>
  <dcterms:modified xsi:type="dcterms:W3CDTF">2021-10-11T03:30:17Z</dcterms:modified>
</cp:coreProperties>
</file>