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5 Crossword Puzzle By : Noura Clark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Seljuk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group of Muslims who accepted the rule of the Ummayad caliphs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group of Muslims who believed the descendants of Ali should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Muslim scholar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marketplace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Islamic code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religion based on the teachings of Muhammad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Muslim house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leader of an Arab tribe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holy book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traveling merchants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tower of a mosque from which Muslims are called to prayer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green area in a desert fed by underground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tool that helps sailors navigate by the position of the stars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 Crossword Puzzle By : Noura Clark</dc:title>
  <dcterms:created xsi:type="dcterms:W3CDTF">2021-10-11T03:30:37Z</dcterms:created>
  <dcterms:modified xsi:type="dcterms:W3CDTF">2021-10-11T03:30:37Z</dcterms:modified>
</cp:coreProperties>
</file>