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recover from problems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body's way of responding to threats is the _____-or-______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Sources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Happiness,  anger, and fear are examples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Frequent changes in emotional state are called 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stress helps you reach your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killing oneself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________ is a suggestion to seek help or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to identify and share another person's feelings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Illnesses that affect a person's thoughts, feelings, and behaviors are known as _____ and _________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chemical your body produces in response to a stressor is called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depend on the _____ to decide how to act, what to buy and what to wear without realizing that it doesn't always present a true picture of real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passing of biological traits, as well as personality traits, from parents to children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you view yourself overall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mood disorder involving extreme mood swings for no apparent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mood disorder in which a person feels a strong sense of hopelessness, helplessness, worthlessness, guilt, and extreme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_______ means having a positive attitude about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in your ability to do what you set out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you feel about youself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body's response to real or imagined dangers or life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Places to get information, support and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exaggerated or inappropriate fear of something specific such as spiders or tunnels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Treatment options for mental and emotional disorders include therapy, _________, and hospitalization.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5- Crossword Puzzle</dc:title>
  <dcterms:created xsi:type="dcterms:W3CDTF">2021-10-11T03:31:10Z</dcterms:created>
  <dcterms:modified xsi:type="dcterms:W3CDTF">2021-10-11T03:31:10Z</dcterms:modified>
</cp:coreProperties>
</file>