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Definitions &amp;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Designation of areas at a hazardous materials incident based on safety and the degree of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control zone at a hazardous materials incident site where personnel and equipment decontamination (decon) and hot zone support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zone immediately surrounding a hazardous material incident that extends far enough to prevent adverse effects from hazardous materials releases to personnel outside the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strategy used by the IC to protect the general population from the hazardous material by the implementing a strategy of Protection in Place, Evacuation, or a combination of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Directing people to go inside a building, seal it up as effectively as possible, and remain inside the building until the danger from a hazardous materials releases has passed.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designated crowd control line surrounding the hazard control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holding area within the hot zone where personnel are controlled until they can be safely decontaminated, treated, or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Incident Management System defines this as the location where resources can be placed while awaiting a tactical assignment.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controlled relocation of people from an area of known danger or unacceptable risk to a safer area or one in which the risk is considered acceptable.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areas at a hazardous materials incident that contains the incident command post (ICP) and other support functions necessary to control the incident.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Definitions &amp; Terminology</dc:title>
  <dcterms:created xsi:type="dcterms:W3CDTF">2021-10-11T03:29:32Z</dcterms:created>
  <dcterms:modified xsi:type="dcterms:W3CDTF">2021-10-11T03:29:32Z</dcterms:modified>
</cp:coreProperties>
</file>