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Drivers 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cause of most accidents?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 snow and ice you should be aware of faster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___ _____ collisions are the most dangerous car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only change lanes when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are going 20 MPH you should be ___ car lengths apart from the car in front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thing you can do to avoid an collision is ____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Following a vehicle to closely is an example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Road surfaces are most slippery during ____ _____ ______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reach the same point as someone else within _____ seconds then you are 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through a puddle at above 35 MPH will cause you to lose control of your vehicle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three components of the accident prevention formula are Be alert, Be prepared and ____ 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Driving should test their brakes by pumping them after they go through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_____ and mirrors are important when passing the prevent any potential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they is a car crash with injuries a motorist can use his _____ to notify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____ _____ when being passed to make the pass easier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Drivers Ed Crossword Puzzle</dc:title>
  <dcterms:created xsi:type="dcterms:W3CDTF">2021-10-11T03:30:24Z</dcterms:created>
  <dcterms:modified xsi:type="dcterms:W3CDTF">2021-10-11T03:30:24Z</dcterms:modified>
</cp:coreProperties>
</file>