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5 Drivers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Remove this from vehicle before driving.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every ten mph, you should travel this car length from the car in front of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being passed you should do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when your tires do not come into contact with the ground. This usually occurs after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three second rule helps to judge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in a skid, you turn the wheels in this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 liquid and helps clean a part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should always expect this when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should do this when driving through a puddle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you increase when driving in bad weather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you make sure the vehicle has prior to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Driving too close to the vehicle in front of you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you do at all times when driving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cause of most accidents is cause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sure this is warmed up before driving on a cold 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Drivers Education</dc:title>
  <dcterms:created xsi:type="dcterms:W3CDTF">2021-10-11T03:30:26Z</dcterms:created>
  <dcterms:modified xsi:type="dcterms:W3CDTF">2021-10-11T03:30:26Z</dcterms:modified>
</cp:coreProperties>
</file>