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Earth, Moon, and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pattern or group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 smaller than an asteroid that creates a streak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cold mixture of ice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an object to resist a 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that orbits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exerted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object in the universe attracts every 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attractive force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the force of gravity.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rise and fall of ocean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at rest will stay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difference between low and high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least difference between consecutive low and high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giant ball of hot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orbits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Earth, Moon, and Sun</dc:title>
  <dcterms:created xsi:type="dcterms:W3CDTF">2021-10-11T03:31:29Z</dcterms:created>
  <dcterms:modified xsi:type="dcterms:W3CDTF">2021-10-11T03:31:29Z</dcterms:modified>
</cp:coreProperties>
</file>