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Earth's Energy and Mineral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produced from atomic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old materials to make new ones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Coal, oil, and natural gas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that contains at least 50% plant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made from using the power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derived from burning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electricity is made using large windmills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obtained by using hot magma inside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deposit of useful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black liquid formed from the buried remains of microscopic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 deposits that can be mined for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fossil fuel that can be extracted at a profit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Earth's Energy and Mineral Resources</dc:title>
  <dcterms:created xsi:type="dcterms:W3CDTF">2021-10-11T03:29:52Z</dcterms:created>
  <dcterms:modified xsi:type="dcterms:W3CDTF">2021-10-11T03:29:52Z</dcterms:modified>
</cp:coreProperties>
</file>