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abuse of one spouse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adult or couple who cares for children whose biological parents are unable to care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nonphysical mistreatment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a couple and their child or children living together in one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child who leaves home without permission for one or more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arrangement in which spouses live apart and try to work out their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intentionally causing physical harm to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consists of a biological parent, a step-parent, and the children of one or both parents.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agreement to end a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understand another person's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close relatives living together or near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network of people who help each other cope with a particular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family in which only one parent lives with the child 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adult fails to provide for the needs of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teaching children how to act in a family and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Brother and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adult uses a child or adolescent for sexual purposes.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Health</dc:title>
  <dcterms:created xsi:type="dcterms:W3CDTF">2021-10-11T03:30:19Z</dcterms:created>
  <dcterms:modified xsi:type="dcterms:W3CDTF">2021-10-11T03:30:19Z</dcterms:modified>
</cp:coreProperties>
</file>