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5: How Sociologists Do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Questions that do not have "yes" or "no" answers.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other researches use your operational defiitions and come up with the same conclusion, your data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way to get a representative sample is by using a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Researchers following a single event to better understand the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another sociologist were to review your data, it would be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Asking individuals multiple questions for researching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Face to face interviews can often cause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Sociological research can sometimes be _________ due to the nature of certain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questions asked to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senstitive topics, interviewers may have to establish a ___________ with respondents.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that is the center of a sociological study.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5: How Sociologists Do Research</dc:title>
  <dcterms:created xsi:type="dcterms:W3CDTF">2021-10-11T03:30:06Z</dcterms:created>
  <dcterms:modified xsi:type="dcterms:W3CDTF">2021-10-11T03:30:06Z</dcterms:modified>
</cp:coreProperties>
</file>