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Icebreaker: Graphing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time sampling    </w:t>
      </w:r>
      <w:r>
        <w:t xml:space="preserve">   student    </w:t>
      </w:r>
      <w:r>
        <w:t xml:space="preserve">   scalebreak    </w:t>
      </w:r>
      <w:r>
        <w:t xml:space="preserve">   rate    </w:t>
      </w:r>
      <w:r>
        <w:t xml:space="preserve">   permanent product    </w:t>
      </w:r>
      <w:r>
        <w:t xml:space="preserve">   ordinate scale    </w:t>
      </w:r>
      <w:r>
        <w:t xml:space="preserve">   ordinate    </w:t>
      </w:r>
      <w:r>
        <w:t xml:space="preserve">   line graph    </w:t>
      </w:r>
      <w:r>
        <w:t xml:space="preserve">   intervention    </w:t>
      </w:r>
      <w:r>
        <w:t xml:space="preserve">   event data    </w:t>
      </w:r>
      <w:r>
        <w:t xml:space="preserve">   duration    </w:t>
      </w:r>
      <w:r>
        <w:t xml:space="preserve">   data point    </w:t>
      </w:r>
      <w:r>
        <w:t xml:space="preserve">   data path    </w:t>
      </w:r>
      <w:r>
        <w:t xml:space="preserve">   data collection    </w:t>
      </w:r>
      <w:r>
        <w:t xml:space="preserve">   cumulative graph    </w:t>
      </w:r>
      <w:r>
        <w:t xml:space="preserve">   condition    </w:t>
      </w:r>
      <w:r>
        <w:t xml:space="preserve">   bar graph    </w:t>
      </w:r>
      <w:r>
        <w:t xml:space="preserve">   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Icebreaker: Graphing Data</dc:title>
  <dcterms:created xsi:type="dcterms:W3CDTF">2021-10-11T03:29:38Z</dcterms:created>
  <dcterms:modified xsi:type="dcterms:W3CDTF">2021-10-11T03:29:38Z</dcterms:modified>
</cp:coreProperties>
</file>