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5: Infancy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reflex is when the baby turns his head and opens his mouth when his cheek is touched.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distress of being with an unfamiliar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understanding that people and objects still exist when they are out of sight is object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Distress a baby feels when her parents leave.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play occurs when an infant plays alone.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Baby moves using hands and knees while the stomach is raised off the ground.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emotional connection that a parent develops with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development where control of core muscles develops before extremities.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from birth to one month of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development where babies develop from the head downward to extremities.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period from birth to the first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6 weeks after birth when mom experiences a lot of adjustments.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white protective coating on baby at birth.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Baby moves by using arms and shoulders with stomach dragging on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Piaget's first stage of cognitive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grasp is used when baby scrapes up an object into the palm of their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play involves simply observing and focusing on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Babies use this grasp when picking up small items with the forefinger and thumb.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type of language is used when a baby can understand language before they can form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scale used to evaluate the health of a newborn 1 and 5 minutes after birth.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Infancy  </dc:title>
  <dcterms:created xsi:type="dcterms:W3CDTF">2021-10-11T03:31:34Z</dcterms:created>
  <dcterms:modified xsi:type="dcterms:W3CDTF">2021-10-11T03:31:34Z</dcterms:modified>
</cp:coreProperties>
</file>