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5: 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destroying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common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aids caused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reaction due to extreme sensitivity to certain foods, chemicals, or other normally harmless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bacteria causes diseases such as tetanus (lockjaw), typhoid fever, tuberculosis, and diptheria?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viable organisms in or on an object or surface or the organic material on a surface or object before decontamination or sterilization.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rod-shaped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no syptoms or signs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division of bacteria cells into two new cells called daughter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that breaks down the bodys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causing microorganisms carried in the body by blood or body fluids, such as hepatitis and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one-celled microorganisms that have both plant and animal characteristics. some are harmful, some are harmless.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Immunity that the body develops after overcoming a disease, through inoculation (such as flu vaccinations), or through exposure to natural allergens such as pollen, cat dander, and ragweed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for sterilization by steam under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germicides formulated for use on the skin; registered and regulated by the food and drug administration (FDA).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Infection Control</dc:title>
  <dcterms:created xsi:type="dcterms:W3CDTF">2021-10-11T03:31:27Z</dcterms:created>
  <dcterms:modified xsi:type="dcterms:W3CDTF">2021-10-11T03:31:27Z</dcterms:modified>
</cp:coreProperties>
</file>