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Infection control: principles &amp; practices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break down stubborn films and remove the residue of pedicure products such as scrubs, salts, and masks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Spherical bacteria that grow in pairs and cause diseases such as pneumonia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Producing a protective coating that allows them to withstand very harsh environments and shed the coating when conditions become more favorable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Contact with non-intact skin, blood, body fluid, or other potentially infectious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Ability to produce an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Determination of the nature of a disease from its symptoms and diagnostic 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Colonies of bacteria that adhere together and adhere to environmental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Disease that breaks down the body’s immune system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Capable of destroying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Short, rod-shaped bacteria; most common bacteria and produce diseases such as tetanus, typhoid fever, tuberculosis, and diphtheria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Round-shaped bacteria that appear singly or in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Capable of destroying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Reactions due to extreme sensitivity to certain foods, chemicals, or other normally harmless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Chemical process that destroy most, but not necessarily all, harmful organisms on environmental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Transmission of blood or body fluids through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Slender, hair-like extensions used by bacilli and spirilla for locomotion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Mechanical process using soap and water or detergent and water to remove all visible dirt, debris, and many disease-causing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Typically from ingrown hairs due to shaving or other epilation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Immunity that the body develops after overcoming a disease, through inoculation or through exposure to natural allergens acquired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presence or the reasonably anticipated presence, of blood or other potentially infectious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no symptoms or signs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removal of blood and all other potentially infectious materials on an item’s surface and the removal of visible debris or residue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Disease-causing microorganisms carried in the body by blood or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Chemical products approved by the EPA designed to destroy most bacteria, fungi, and viruses on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One- celled microorganisms that have both plant and animal characteristics; some harmful, some harmless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Chemical germicide formulated for use on skin; FDA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Abnormal condition of all or part of the body, or it’s systems or organs, which makes the body incapable of carrying on normal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Disease that is spread from one person to another person; some of the more contagious diseases are the common cold, ringworm, conjunctivitis, and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Division of bacteria cells into two new cells called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Single-cell organisms that grow in irregular masses that include molds, mildews, and yeasts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Infection control: principles &amp; practices </dc:title>
  <dcterms:created xsi:type="dcterms:W3CDTF">2021-10-11T03:31:25Z</dcterms:created>
  <dcterms:modified xsi:type="dcterms:W3CDTF">2021-10-11T03:31:25Z</dcterms:modified>
</cp:coreProperties>
</file>