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Beyond ones legal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or safeguard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simply means that the ultimate authority to make and unmake law in Canada resides with the federal or provincial parliament under whose jurisdiction the law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Draft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retained by a governmental authority after certain powers have been delegated to other authorities.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(1) that the government must follow the law that it makes; (2) that no one is exempt from the law and that it applies equally to all; and (3) that no action can be taken unless authorized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Bring under the authority of the country to which laws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the final Court of Appeal for all cases from the provincial and territorial courts and the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term for cancelled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overriding purpose or intent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referring a political question to the electorate for a direct vote, on Quebec separation from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highest courts in the provinces and territories and have jurisdiction to hear cases from all lower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 made law or case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officially approved and passed in a formal legal process, by the federal parliament and all the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which requires legal authority but is done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courts are special courts created by statute to hear cases within specific areas of law, often because of the unique expertise required by the justices hearing the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framework or guideline that establishes how power and authority within a country is exercised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	the system of law concerned with private relations between members of a community rather than criminal, military, or religious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Comprises people hired to perform the various day to day functions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only one national parliament and it has the authority to make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Law</dc:title>
  <dcterms:created xsi:type="dcterms:W3CDTF">2021-10-11T03:31:18Z</dcterms:created>
  <dcterms:modified xsi:type="dcterms:W3CDTF">2021-10-11T03:31:18Z</dcterms:modified>
</cp:coreProperties>
</file>